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9CDC" w14:textId="16782B01" w:rsidR="00690D4B" w:rsidRDefault="00690D4B" w:rsidP="00690D4B">
      <w:pPr>
        <w:pStyle w:val="KonuBal"/>
        <w:jc w:val="center"/>
      </w:pPr>
      <w:r>
        <w:t xml:space="preserve">ÇAKÜ Bilgi </w:t>
      </w:r>
      <w:proofErr w:type="spellStart"/>
      <w:r>
        <w:t>ve</w:t>
      </w:r>
      <w:proofErr w:type="spellEnd"/>
      <w:r>
        <w:t xml:space="preserve"> Belge </w:t>
      </w:r>
      <w:proofErr w:type="spellStart"/>
      <w:r>
        <w:t>Yönetimi</w:t>
      </w:r>
      <w:proofErr w:type="spellEnd"/>
      <w:r>
        <w:t xml:space="preserve"> </w:t>
      </w:r>
      <w:proofErr w:type="spellStart"/>
      <w:r>
        <w:t>Bölümü</w:t>
      </w:r>
      <w:proofErr w:type="spellEnd"/>
    </w:p>
    <w:p w14:paraId="38B0479B" w14:textId="61472FCF" w:rsidR="000433F8" w:rsidRDefault="00000000" w:rsidP="00690D4B">
      <w:pPr>
        <w:pStyle w:val="KonuBal"/>
        <w:jc w:val="center"/>
      </w:pPr>
      <w:proofErr w:type="spellStart"/>
      <w:r>
        <w:t>Ü</w:t>
      </w:r>
      <w:r w:rsidR="00690D4B">
        <w:t>retken</w:t>
      </w:r>
      <w:proofErr w:type="spellEnd"/>
      <w:r w:rsidR="00690D4B">
        <w:t xml:space="preserve"> </w:t>
      </w:r>
      <w:proofErr w:type="spellStart"/>
      <w:r w:rsidR="00690D4B">
        <w:t>Yapay</w:t>
      </w:r>
      <w:proofErr w:type="spellEnd"/>
      <w:r w:rsidR="00690D4B">
        <w:t xml:space="preserve"> </w:t>
      </w:r>
      <w:proofErr w:type="spellStart"/>
      <w:r w:rsidR="00690D4B">
        <w:t>Zekâ</w:t>
      </w:r>
      <w:proofErr w:type="spellEnd"/>
      <w:r>
        <w:t xml:space="preserve"> </w:t>
      </w:r>
      <w:proofErr w:type="spellStart"/>
      <w:r>
        <w:t>Kullanımı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Uyum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Listesi</w:t>
      </w:r>
      <w:proofErr w:type="spellEnd"/>
    </w:p>
    <w:p w14:paraId="5DB7C5BF" w14:textId="2E631909" w:rsidR="000433F8" w:rsidRPr="00690D4B" w:rsidRDefault="00000000">
      <w:pPr>
        <w:rPr>
          <w:sz w:val="24"/>
          <w:szCs w:val="24"/>
        </w:rPr>
      </w:pPr>
      <w:r w:rsidRPr="00690D4B">
        <w:rPr>
          <w:sz w:val="24"/>
          <w:szCs w:val="24"/>
        </w:rPr>
        <w:t xml:space="preserve">Aşağıdaki kontrol </w:t>
      </w:r>
      <w:proofErr w:type="spellStart"/>
      <w:r w:rsidRPr="00690D4B">
        <w:rPr>
          <w:sz w:val="24"/>
          <w:szCs w:val="24"/>
        </w:rPr>
        <w:t>listesi</w:t>
      </w:r>
      <w:proofErr w:type="spellEnd"/>
      <w:r w:rsidRPr="00690D4B">
        <w:rPr>
          <w:sz w:val="24"/>
          <w:szCs w:val="24"/>
        </w:rPr>
        <w:t xml:space="preserve">, </w:t>
      </w:r>
      <w:proofErr w:type="spellStart"/>
      <w:r w:rsidRPr="00690D4B">
        <w:rPr>
          <w:sz w:val="24"/>
          <w:szCs w:val="24"/>
        </w:rPr>
        <w:t>akademik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çalışmalarda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="00690D4B">
        <w:rPr>
          <w:sz w:val="24"/>
          <w:szCs w:val="24"/>
        </w:rPr>
        <w:t>Üretken</w:t>
      </w:r>
      <w:proofErr w:type="spellEnd"/>
      <w:r w:rsidR="00690D4B">
        <w:rPr>
          <w:sz w:val="24"/>
          <w:szCs w:val="24"/>
        </w:rPr>
        <w:t xml:space="preserve"> </w:t>
      </w:r>
      <w:proofErr w:type="spellStart"/>
      <w:r w:rsidR="00690D4B">
        <w:rPr>
          <w:sz w:val="24"/>
          <w:szCs w:val="24"/>
        </w:rPr>
        <w:t>Yapay</w:t>
      </w:r>
      <w:proofErr w:type="spellEnd"/>
      <w:r w:rsidR="00690D4B">
        <w:rPr>
          <w:sz w:val="24"/>
          <w:szCs w:val="24"/>
        </w:rPr>
        <w:t xml:space="preserve"> </w:t>
      </w:r>
      <w:proofErr w:type="spellStart"/>
      <w:r w:rsidR="00690D4B">
        <w:rPr>
          <w:sz w:val="24"/>
          <w:szCs w:val="24"/>
        </w:rPr>
        <w:t>Zekâ</w:t>
      </w:r>
      <w:proofErr w:type="spellEnd"/>
      <w:r w:rsidR="00690D4B">
        <w:rPr>
          <w:sz w:val="24"/>
          <w:szCs w:val="24"/>
        </w:rPr>
        <w:t xml:space="preserve"> (</w:t>
      </w:r>
      <w:r w:rsidRPr="00690D4B">
        <w:rPr>
          <w:sz w:val="24"/>
          <w:szCs w:val="24"/>
        </w:rPr>
        <w:t>ÜYZ</w:t>
      </w:r>
      <w:r w:rsidR="00690D4B">
        <w:rPr>
          <w:sz w:val="24"/>
          <w:szCs w:val="24"/>
        </w:rPr>
        <w:t>)</w:t>
      </w:r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kullanımı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sırasında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etik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uyumu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sağlamaya</w:t>
      </w:r>
      <w:proofErr w:type="spellEnd"/>
      <w:r w:rsidRPr="00690D4B">
        <w:rPr>
          <w:sz w:val="24"/>
          <w:szCs w:val="24"/>
        </w:rPr>
        <w:t xml:space="preserve"> yöneliktir.</w:t>
      </w:r>
    </w:p>
    <w:p w14:paraId="45F85863" w14:textId="77777777" w:rsidR="00690D4B" w:rsidRDefault="00690D4B">
      <w:pPr>
        <w:rPr>
          <w:sz w:val="24"/>
          <w:szCs w:val="24"/>
        </w:rPr>
      </w:pPr>
    </w:p>
    <w:p w14:paraId="6E2A1251" w14:textId="2AC440D8" w:rsidR="000433F8" w:rsidRPr="00690D4B" w:rsidRDefault="00000000">
      <w:pPr>
        <w:rPr>
          <w:sz w:val="24"/>
          <w:szCs w:val="24"/>
        </w:rPr>
      </w:pPr>
      <w:proofErr w:type="spellStart"/>
      <w:r w:rsidRPr="00690D4B">
        <w:rPr>
          <w:sz w:val="24"/>
          <w:szCs w:val="24"/>
        </w:rPr>
        <w:t>Lütfen</w:t>
      </w:r>
      <w:proofErr w:type="spellEnd"/>
      <w:r w:rsidRPr="00690D4B">
        <w:rPr>
          <w:sz w:val="24"/>
          <w:szCs w:val="24"/>
        </w:rPr>
        <w:t xml:space="preserve"> her </w:t>
      </w:r>
      <w:proofErr w:type="spellStart"/>
      <w:r w:rsidRPr="00690D4B">
        <w:rPr>
          <w:sz w:val="24"/>
          <w:szCs w:val="24"/>
        </w:rPr>
        <w:t>maddeyi</w:t>
      </w:r>
      <w:proofErr w:type="spellEnd"/>
      <w:r w:rsidRPr="00690D4B">
        <w:rPr>
          <w:sz w:val="24"/>
          <w:szCs w:val="24"/>
        </w:rPr>
        <w:t xml:space="preserve"> 'Evet' </w:t>
      </w:r>
      <w:proofErr w:type="spellStart"/>
      <w:r w:rsidRPr="00690D4B">
        <w:rPr>
          <w:sz w:val="24"/>
          <w:szCs w:val="24"/>
        </w:rPr>
        <w:t>veya</w:t>
      </w:r>
      <w:proofErr w:type="spellEnd"/>
      <w:r w:rsidRPr="00690D4B">
        <w:rPr>
          <w:sz w:val="24"/>
          <w:szCs w:val="24"/>
        </w:rPr>
        <w:t xml:space="preserve"> 'Hayır' şeklinde işaretleyiniz.</w:t>
      </w:r>
    </w:p>
    <w:p w14:paraId="0382207C" w14:textId="77777777" w:rsidR="00690D4B" w:rsidRDefault="00690D4B">
      <w:pPr>
        <w:rPr>
          <w:sz w:val="24"/>
          <w:szCs w:val="24"/>
        </w:rPr>
      </w:pPr>
    </w:p>
    <w:p w14:paraId="1585E95D" w14:textId="6363B776" w:rsidR="00690D4B" w:rsidRDefault="00000000">
      <w:pPr>
        <w:rPr>
          <w:sz w:val="24"/>
          <w:szCs w:val="24"/>
        </w:rPr>
      </w:pPr>
      <w:r w:rsidRPr="00690D4B">
        <w:rPr>
          <w:sz w:val="24"/>
          <w:szCs w:val="24"/>
        </w:rPr>
        <w:t xml:space="preserve">ÜYZ </w:t>
      </w:r>
      <w:proofErr w:type="spellStart"/>
      <w:r w:rsidRPr="00690D4B">
        <w:rPr>
          <w:sz w:val="24"/>
          <w:szCs w:val="24"/>
        </w:rPr>
        <w:t>kullanımının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amacı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açıkça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belirtilmiştir</w:t>
      </w:r>
      <w:proofErr w:type="spellEnd"/>
      <w:r w:rsidRPr="00690D4B">
        <w:rPr>
          <w:sz w:val="24"/>
          <w:szCs w:val="24"/>
        </w:rPr>
        <w:t>.</w:t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Pr="00690D4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1241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</w:t>
      </w:r>
      <w:r w:rsidRPr="00690D4B">
        <w:rPr>
          <w:sz w:val="24"/>
          <w:szCs w:val="24"/>
        </w:rPr>
        <w:t>Evet</w:t>
      </w:r>
      <w:r w:rsidR="00690D4B" w:rsidRPr="00690D4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1183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Hayır</w:t>
      </w:r>
      <w:proofErr w:type="spellEnd"/>
    </w:p>
    <w:p w14:paraId="0860B9EA" w14:textId="4D5660FD" w:rsidR="00690D4B" w:rsidRPr="00690D4B" w:rsidRDefault="00000000">
      <w:pPr>
        <w:rPr>
          <w:sz w:val="24"/>
          <w:szCs w:val="24"/>
        </w:rPr>
      </w:pPr>
      <w:proofErr w:type="spellStart"/>
      <w:r w:rsidRPr="00690D4B">
        <w:rPr>
          <w:sz w:val="24"/>
          <w:szCs w:val="24"/>
        </w:rPr>
        <w:t>Kullanılan</w:t>
      </w:r>
      <w:proofErr w:type="spellEnd"/>
      <w:r w:rsidRPr="00690D4B">
        <w:rPr>
          <w:sz w:val="24"/>
          <w:szCs w:val="24"/>
        </w:rPr>
        <w:t xml:space="preserve"> ÜYZ </w:t>
      </w:r>
      <w:proofErr w:type="spellStart"/>
      <w:r w:rsidRPr="00690D4B">
        <w:rPr>
          <w:sz w:val="24"/>
          <w:szCs w:val="24"/>
        </w:rPr>
        <w:t>aracının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adı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ve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sürümü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belirtilmiştir</w:t>
      </w:r>
      <w:proofErr w:type="spellEnd"/>
      <w:r w:rsidRPr="00690D4B">
        <w:rPr>
          <w:sz w:val="24"/>
          <w:szCs w:val="24"/>
        </w:rPr>
        <w:t>.</w:t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Pr="00690D4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782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Evet</w:t>
      </w:r>
      <w:r w:rsidR="00690D4B" w:rsidRPr="00690D4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299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</w:t>
      </w:r>
      <w:proofErr w:type="spellStart"/>
      <w:r w:rsidR="00690D4B" w:rsidRPr="00690D4B">
        <w:rPr>
          <w:sz w:val="24"/>
          <w:szCs w:val="24"/>
        </w:rPr>
        <w:t>Hayır</w:t>
      </w:r>
      <w:proofErr w:type="spellEnd"/>
      <w:r w:rsidR="00690D4B" w:rsidRPr="00690D4B">
        <w:rPr>
          <w:sz w:val="24"/>
          <w:szCs w:val="24"/>
        </w:rPr>
        <w:t xml:space="preserve"> </w:t>
      </w:r>
    </w:p>
    <w:p w14:paraId="5F02545F" w14:textId="21AE4066" w:rsidR="000433F8" w:rsidRPr="00690D4B" w:rsidRDefault="00000000">
      <w:pPr>
        <w:rPr>
          <w:sz w:val="24"/>
          <w:szCs w:val="24"/>
        </w:rPr>
      </w:pPr>
      <w:r w:rsidRPr="00690D4B">
        <w:rPr>
          <w:sz w:val="24"/>
          <w:szCs w:val="24"/>
        </w:rPr>
        <w:t xml:space="preserve">ÜYZ </w:t>
      </w:r>
      <w:proofErr w:type="spellStart"/>
      <w:r w:rsidRPr="00690D4B">
        <w:rPr>
          <w:sz w:val="24"/>
          <w:szCs w:val="24"/>
        </w:rPr>
        <w:t>çıktıları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manuel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olarak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kontrol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edilmiştir</w:t>
      </w:r>
      <w:proofErr w:type="spellEnd"/>
      <w:r w:rsidRPr="00690D4B">
        <w:rPr>
          <w:sz w:val="24"/>
          <w:szCs w:val="24"/>
        </w:rPr>
        <w:t>.</w:t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Pr="00690D4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11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Evet</w:t>
      </w:r>
      <w:r w:rsidR="00690D4B" w:rsidRPr="00690D4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342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</w:t>
      </w:r>
      <w:proofErr w:type="spellStart"/>
      <w:r w:rsidR="00690D4B" w:rsidRPr="00690D4B">
        <w:rPr>
          <w:sz w:val="24"/>
          <w:szCs w:val="24"/>
        </w:rPr>
        <w:t>Hayır</w:t>
      </w:r>
      <w:proofErr w:type="spellEnd"/>
    </w:p>
    <w:p w14:paraId="0251F800" w14:textId="77777777" w:rsidR="00690D4B" w:rsidRDefault="00000000">
      <w:pPr>
        <w:rPr>
          <w:sz w:val="24"/>
          <w:szCs w:val="24"/>
        </w:rPr>
      </w:pPr>
      <w:r w:rsidRPr="00690D4B">
        <w:rPr>
          <w:sz w:val="24"/>
          <w:szCs w:val="24"/>
        </w:rPr>
        <w:t xml:space="preserve">ÜYZ </w:t>
      </w:r>
      <w:proofErr w:type="spellStart"/>
      <w:r w:rsidRPr="00690D4B">
        <w:rPr>
          <w:sz w:val="24"/>
          <w:szCs w:val="24"/>
        </w:rPr>
        <w:t>tarafından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üretilen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bilgiler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kaynak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gösterilerek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belirtilmiştir</w:t>
      </w:r>
      <w:proofErr w:type="spellEnd"/>
      <w:r w:rsidRPr="00690D4B">
        <w:rPr>
          <w:sz w:val="24"/>
          <w:szCs w:val="24"/>
        </w:rPr>
        <w:t>.</w:t>
      </w:r>
      <w:r w:rsidR="00690D4B" w:rsidRPr="00690D4B">
        <w:rPr>
          <w:sz w:val="24"/>
          <w:szCs w:val="24"/>
        </w:rPr>
        <w:tab/>
      </w:r>
      <w:r w:rsidRPr="00690D4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6854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Evet</w:t>
      </w:r>
      <w:r w:rsidR="00690D4B" w:rsidRPr="00690D4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1054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</w:t>
      </w:r>
      <w:proofErr w:type="spellStart"/>
      <w:r w:rsidR="00690D4B" w:rsidRPr="00690D4B">
        <w:rPr>
          <w:sz w:val="24"/>
          <w:szCs w:val="24"/>
        </w:rPr>
        <w:t>Hayır</w:t>
      </w:r>
      <w:proofErr w:type="spellEnd"/>
    </w:p>
    <w:p w14:paraId="78F2DEFF" w14:textId="7105B086" w:rsidR="000433F8" w:rsidRPr="00690D4B" w:rsidRDefault="00000000">
      <w:pPr>
        <w:rPr>
          <w:sz w:val="24"/>
          <w:szCs w:val="24"/>
        </w:rPr>
      </w:pPr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Çalışmanın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orijinal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içeriği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öğrenciye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aittir</w:t>
      </w:r>
      <w:proofErr w:type="spellEnd"/>
      <w:r w:rsidRPr="00690D4B">
        <w:rPr>
          <w:sz w:val="24"/>
          <w:szCs w:val="24"/>
        </w:rPr>
        <w:t>.</w:t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Pr="00690D4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766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Evet</w:t>
      </w:r>
      <w:r w:rsidR="00690D4B" w:rsidRPr="00690D4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6568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</w:t>
      </w:r>
      <w:proofErr w:type="spellStart"/>
      <w:r w:rsidR="00690D4B" w:rsidRPr="00690D4B">
        <w:rPr>
          <w:sz w:val="24"/>
          <w:szCs w:val="24"/>
        </w:rPr>
        <w:t>Hayır</w:t>
      </w:r>
      <w:proofErr w:type="spellEnd"/>
    </w:p>
    <w:p w14:paraId="1861E755" w14:textId="2D26F700" w:rsidR="000433F8" w:rsidRPr="00690D4B" w:rsidRDefault="00000000">
      <w:pPr>
        <w:rPr>
          <w:sz w:val="24"/>
          <w:szCs w:val="24"/>
        </w:rPr>
      </w:pPr>
      <w:r w:rsidRPr="00690D4B">
        <w:rPr>
          <w:sz w:val="24"/>
          <w:szCs w:val="24"/>
        </w:rPr>
        <w:t xml:space="preserve">Veri </w:t>
      </w:r>
      <w:proofErr w:type="spellStart"/>
      <w:r w:rsidRPr="00690D4B">
        <w:rPr>
          <w:sz w:val="24"/>
          <w:szCs w:val="24"/>
        </w:rPr>
        <w:t>güvenliği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ve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kişisel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mahremiyet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ilkelerine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uyulmuştur</w:t>
      </w:r>
      <w:proofErr w:type="spellEnd"/>
      <w:r w:rsidRPr="00690D4B">
        <w:rPr>
          <w:sz w:val="24"/>
          <w:szCs w:val="24"/>
        </w:rPr>
        <w:t>.</w:t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0885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Evet</w:t>
      </w:r>
      <w:r w:rsidR="00690D4B" w:rsidRPr="00690D4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2713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</w:t>
      </w:r>
      <w:proofErr w:type="spellStart"/>
      <w:r w:rsidR="00690D4B" w:rsidRPr="00690D4B">
        <w:rPr>
          <w:sz w:val="24"/>
          <w:szCs w:val="24"/>
        </w:rPr>
        <w:t>Hayır</w:t>
      </w:r>
      <w:proofErr w:type="spellEnd"/>
    </w:p>
    <w:p w14:paraId="7EF463BE" w14:textId="4598F553" w:rsidR="000433F8" w:rsidRPr="00690D4B" w:rsidRDefault="00000000">
      <w:pPr>
        <w:rPr>
          <w:sz w:val="24"/>
          <w:szCs w:val="24"/>
        </w:rPr>
      </w:pPr>
      <w:proofErr w:type="spellStart"/>
      <w:r w:rsidRPr="00690D4B">
        <w:rPr>
          <w:sz w:val="24"/>
          <w:szCs w:val="24"/>
        </w:rPr>
        <w:t>Etik</w:t>
      </w:r>
      <w:proofErr w:type="spellEnd"/>
      <w:r w:rsidR="00E228D3">
        <w:rPr>
          <w:sz w:val="24"/>
          <w:szCs w:val="24"/>
        </w:rPr>
        <w:t>/</w:t>
      </w:r>
      <w:proofErr w:type="spellStart"/>
      <w:r w:rsidR="00E228D3">
        <w:rPr>
          <w:sz w:val="24"/>
          <w:szCs w:val="24"/>
        </w:rPr>
        <w:t>disiplin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kurul</w:t>
      </w:r>
      <w:r w:rsidR="00E228D3">
        <w:rPr>
          <w:sz w:val="24"/>
          <w:szCs w:val="24"/>
        </w:rPr>
        <w:t>u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bilgisi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gerekiyorsa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başvuru</w:t>
      </w:r>
      <w:proofErr w:type="spellEnd"/>
      <w:r w:rsidRPr="00690D4B">
        <w:rPr>
          <w:sz w:val="24"/>
          <w:szCs w:val="24"/>
        </w:rPr>
        <w:t xml:space="preserve"> </w:t>
      </w:r>
      <w:proofErr w:type="spellStart"/>
      <w:r w:rsidRPr="00690D4B">
        <w:rPr>
          <w:sz w:val="24"/>
          <w:szCs w:val="24"/>
        </w:rPr>
        <w:t>yapılmıştır</w:t>
      </w:r>
      <w:proofErr w:type="spellEnd"/>
      <w:r w:rsidRPr="00690D4B">
        <w:rPr>
          <w:sz w:val="24"/>
          <w:szCs w:val="24"/>
        </w:rPr>
        <w:t>.</w:t>
      </w:r>
      <w:r w:rsidR="00690D4B" w:rsidRPr="00690D4B">
        <w:rPr>
          <w:sz w:val="24"/>
          <w:szCs w:val="24"/>
        </w:rPr>
        <w:tab/>
      </w:r>
      <w:r w:rsidR="00690D4B" w:rsidRPr="00690D4B">
        <w:rPr>
          <w:sz w:val="24"/>
          <w:szCs w:val="24"/>
        </w:rPr>
        <w:tab/>
      </w:r>
      <w:r w:rsidRPr="00690D4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94964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Evet</w:t>
      </w:r>
      <w:r w:rsidR="00690D4B" w:rsidRPr="00690D4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00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D4B" w:rsidRPr="00690D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0D4B" w:rsidRPr="00690D4B">
        <w:rPr>
          <w:sz w:val="24"/>
          <w:szCs w:val="24"/>
        </w:rPr>
        <w:t xml:space="preserve"> </w:t>
      </w:r>
      <w:proofErr w:type="spellStart"/>
      <w:r w:rsidR="00690D4B" w:rsidRPr="00690D4B">
        <w:rPr>
          <w:sz w:val="24"/>
          <w:szCs w:val="24"/>
        </w:rPr>
        <w:t>Hayır</w:t>
      </w:r>
      <w:proofErr w:type="spellEnd"/>
      <w:r w:rsidR="00690D4B" w:rsidRPr="00690D4B">
        <w:rPr>
          <w:sz w:val="24"/>
          <w:szCs w:val="24"/>
        </w:rPr>
        <w:t xml:space="preserve"> </w:t>
      </w:r>
    </w:p>
    <w:p w14:paraId="4A4FED00" w14:textId="77777777" w:rsidR="00690D4B" w:rsidRDefault="00000000">
      <w:r>
        <w:br/>
      </w:r>
    </w:p>
    <w:p w14:paraId="00A37540" w14:textId="3224D6C4" w:rsidR="000433F8" w:rsidRPr="00690D4B" w:rsidRDefault="00000000">
      <w:pPr>
        <w:rPr>
          <w:b/>
          <w:bCs/>
        </w:rPr>
      </w:pPr>
      <w:proofErr w:type="spellStart"/>
      <w:r>
        <w:t>Kontrolü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: </w:t>
      </w:r>
      <w:r w:rsidRPr="00690D4B">
        <w:rPr>
          <w:b/>
          <w:bCs/>
        </w:rPr>
        <w:t>__________________________</w:t>
      </w:r>
      <w:r w:rsidR="00690D4B" w:rsidRPr="00690D4B">
        <w:rPr>
          <w:b/>
          <w:bCs/>
        </w:rPr>
        <w:t>_______</w:t>
      </w:r>
      <w:r w:rsidRPr="00690D4B">
        <w:rPr>
          <w:b/>
          <w:bCs/>
        </w:rPr>
        <w:t>_</w:t>
      </w:r>
      <w:r>
        <w:t xml:space="preserve">   Tarih: </w:t>
      </w:r>
      <w:r w:rsidRPr="00690D4B">
        <w:rPr>
          <w:b/>
          <w:bCs/>
        </w:rPr>
        <w:t>_______________</w:t>
      </w:r>
      <w:r w:rsidR="00690D4B" w:rsidRPr="00690D4B">
        <w:rPr>
          <w:b/>
          <w:bCs/>
        </w:rPr>
        <w:t>____________</w:t>
      </w:r>
    </w:p>
    <w:sectPr w:rsidR="000433F8" w:rsidRPr="00690D4B" w:rsidSect="00690D4B">
      <w:pgSz w:w="12240" w:h="15840"/>
      <w:pgMar w:top="1440" w:right="47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6716725">
    <w:abstractNumId w:val="8"/>
  </w:num>
  <w:num w:numId="2" w16cid:durableId="1949652532">
    <w:abstractNumId w:val="6"/>
  </w:num>
  <w:num w:numId="3" w16cid:durableId="565258576">
    <w:abstractNumId w:val="5"/>
  </w:num>
  <w:num w:numId="4" w16cid:durableId="1122960923">
    <w:abstractNumId w:val="4"/>
  </w:num>
  <w:num w:numId="5" w16cid:durableId="2116629276">
    <w:abstractNumId w:val="7"/>
  </w:num>
  <w:num w:numId="6" w16cid:durableId="452869390">
    <w:abstractNumId w:val="3"/>
  </w:num>
  <w:num w:numId="7" w16cid:durableId="2010598758">
    <w:abstractNumId w:val="2"/>
  </w:num>
  <w:num w:numId="8" w16cid:durableId="1376005341">
    <w:abstractNumId w:val="1"/>
  </w:num>
  <w:num w:numId="9" w16cid:durableId="7019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33F8"/>
    <w:rsid w:val="0006063C"/>
    <w:rsid w:val="0015074B"/>
    <w:rsid w:val="0029639D"/>
    <w:rsid w:val="00326F90"/>
    <w:rsid w:val="00690D4B"/>
    <w:rsid w:val="00A37704"/>
    <w:rsid w:val="00AA1D8D"/>
    <w:rsid w:val="00B47730"/>
    <w:rsid w:val="00CB0664"/>
    <w:rsid w:val="00DE5106"/>
    <w:rsid w:val="00E228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47E5D"/>
  <w14:defaultImageDpi w14:val="300"/>
  <w15:docId w15:val="{F859BE3A-E43E-45BA-AB7F-8DFB79DB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Coşkun POLAT</cp:lastModifiedBy>
  <cp:revision>4</cp:revision>
  <dcterms:created xsi:type="dcterms:W3CDTF">2013-12-23T23:15:00Z</dcterms:created>
  <dcterms:modified xsi:type="dcterms:W3CDTF">2025-07-08T09:55:00Z</dcterms:modified>
  <cp:category/>
</cp:coreProperties>
</file>